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Turbo    </w:t>
      </w:r>
      <w:r>
        <w:t xml:space="preserve">   Future    </w:t>
      </w:r>
      <w:r>
        <w:t xml:space="preserve">   Mars    </w:t>
      </w:r>
      <w:r>
        <w:t xml:space="preserve">   Moon    </w:t>
      </w:r>
      <w:r>
        <w:t xml:space="preserve">   Astronomy    </w:t>
      </w:r>
      <w:r>
        <w:t xml:space="preserve">   Radial Velocity    </w:t>
      </w:r>
      <w:r>
        <w:t xml:space="preserve">   Multiplexing    </w:t>
      </w:r>
      <w:r>
        <w:t xml:space="preserve">   Gyroscope    </w:t>
      </w:r>
      <w:r>
        <w:t xml:space="preserve">   Dark Matter    </w:t>
      </w:r>
      <w:r>
        <w:t xml:space="preserve">   Ablation Shield    </w:t>
      </w:r>
      <w:r>
        <w:t xml:space="preserve">   Rocket Ship    </w:t>
      </w:r>
      <w:r>
        <w:t xml:space="preserve">   Science    </w:t>
      </w:r>
      <w:r>
        <w:t xml:space="preserve">   Star Trek    </w:t>
      </w:r>
      <w:r>
        <w:t xml:space="preserve">   Milky Way    </w:t>
      </w:r>
      <w:r>
        <w:t xml:space="preserve">   Sonic Boom    </w:t>
      </w:r>
      <w:r>
        <w:t xml:space="preserve">   Planets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Travel</dc:title>
  <dcterms:created xsi:type="dcterms:W3CDTF">2021-10-11T17:08:54Z</dcterms:created>
  <dcterms:modified xsi:type="dcterms:W3CDTF">2021-10-11T17:08:54Z</dcterms:modified>
</cp:coreProperties>
</file>