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rover    </w:t>
      </w:r>
      <w:r>
        <w:t xml:space="preserve">   Florida    </w:t>
      </w:r>
      <w:r>
        <w:t xml:space="preserve">   station    </w:t>
      </w:r>
      <w:r>
        <w:t xml:space="preserve">   race    </w:t>
      </w:r>
      <w:r>
        <w:t xml:space="preserve">   space    </w:t>
      </w:r>
      <w:r>
        <w:t xml:space="preserve">   Armstrong    </w:t>
      </w:r>
      <w:r>
        <w:t xml:space="preserve">   Columbia    </w:t>
      </w:r>
      <w:r>
        <w:t xml:space="preserve">   Apollo    </w:t>
      </w:r>
      <w:r>
        <w:t xml:space="preserve">   Challenger    </w:t>
      </w:r>
      <w:r>
        <w:t xml:space="preserve">   satellite    </w:t>
      </w:r>
      <w:r>
        <w:t xml:space="preserve">   Kennedy    </w:t>
      </w:r>
      <w:r>
        <w:t xml:space="preserve">   Canaveral    </w:t>
      </w:r>
      <w:r>
        <w:t xml:space="preserve">  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Travel</dc:title>
  <dcterms:created xsi:type="dcterms:W3CDTF">2021-10-11T17:09:08Z</dcterms:created>
  <dcterms:modified xsi:type="dcterms:W3CDTF">2021-10-11T17:09:08Z</dcterms:modified>
</cp:coreProperties>
</file>