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curved path of a celestial object or spacecraft around a star, planet, or moon, especially a periodic elliptical revolution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collection of eight planets and their moons in orbit around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imaginary line that an object revolves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situated in between two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celestial body moving in orbit around a star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attracts an object toward the center of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luminous point in the night sky that is a large, remote incandescent body like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emission of energy in electromagnetic rays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space devoid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in between Mars and Jupiter where there are an abundance of asteroids, meteors, comets,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Travel</dc:title>
  <dcterms:created xsi:type="dcterms:W3CDTF">2021-10-11T17:09:21Z</dcterms:created>
  <dcterms:modified xsi:type="dcterms:W3CDTF">2021-10-11T17:09:21Z</dcterms:modified>
</cp:coreProperties>
</file>