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Travel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that light travels in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vehicle used for space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movie about monkey astronauts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path an object takes in space while it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movie about finding a new hospitable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made by exploding stars when they run out of nuclear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the martian chronicles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galaxy we live in today (candy is named after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about a man stranded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used for looking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and from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4th planet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space and celestial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unidentified flying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Aeronautics and Space Administration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Travel Crossword</dc:title>
  <dcterms:created xsi:type="dcterms:W3CDTF">2021-10-11T17:08:35Z</dcterms:created>
  <dcterms:modified xsi:type="dcterms:W3CDTF">2021-10-11T17:08:35Z</dcterms:modified>
</cp:coreProperties>
</file>