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Travel and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vehicle in which astronauts return to Earth from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trained to travel in a spacecraft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 of clothes that allows someone to survive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vehicle used by astronauts for travelling on the surface of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object that is sent into space to travel around the Earth in order to receive and send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of joining one spacecraft to another while in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vehicle shaped like a tube that travels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that means outside of our own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a space vehicle which contains the crew and main controls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which protects people or equipment from extreme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vehicle containing cameras and other equipment that is sent into space to collect information and send it back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extra engine on a spacecraft that gives it enough power to leave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engine on a spacecraft that controls in what direction and how it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science of building and flying planes and space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piece of rock that moves around space and is usually found around some planets; spaceships must avoid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Travel and Technology</dc:title>
  <dcterms:created xsi:type="dcterms:W3CDTF">2021-10-11T17:09:17Z</dcterms:created>
  <dcterms:modified xsi:type="dcterms:W3CDTF">2021-10-11T17:09:17Z</dcterms:modified>
</cp:coreProperties>
</file>