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&amp;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Gravity    </w:t>
      </w:r>
      <w:r>
        <w:t xml:space="preserve">   Aeroplane    </w:t>
      </w:r>
      <w:r>
        <w:t xml:space="preserve">   Bus    </w:t>
      </w:r>
      <w:r>
        <w:t xml:space="preserve">   Neil Armstrong    </w:t>
      </w:r>
      <w:r>
        <w:t xml:space="preserve">   Orbit    </w:t>
      </w:r>
      <w:r>
        <w:t xml:space="preserve">   Lift off    </w:t>
      </w:r>
      <w:r>
        <w:t xml:space="preserve">   Shuttle    </w:t>
      </w:r>
      <w:r>
        <w:t xml:space="preserve">   Car    </w:t>
      </w:r>
      <w:r>
        <w:t xml:space="preserve">   Train    </w:t>
      </w:r>
      <w:r>
        <w:t xml:space="preserve">   Universe    </w:t>
      </w:r>
      <w:r>
        <w:t xml:space="preserve">   Milky way    </w:t>
      </w:r>
      <w:r>
        <w:t xml:space="preserve">   Satellite    </w:t>
      </w:r>
      <w:r>
        <w:t xml:space="preserve">   Sun    </w:t>
      </w:r>
      <w:r>
        <w:t xml:space="preserve">   Moon    </w:t>
      </w:r>
      <w:r>
        <w:t xml:space="preserve">   Mercury    </w:t>
      </w:r>
      <w:r>
        <w:t xml:space="preserve">   Saturn    </w:t>
      </w:r>
      <w:r>
        <w:t xml:space="preserve">   Venus    </w:t>
      </w:r>
      <w:r>
        <w:t xml:space="preserve">   Uranus    </w:t>
      </w:r>
      <w:r>
        <w:t xml:space="preserve">   Neptune    </w:t>
      </w:r>
      <w:r>
        <w:t xml:space="preserve">   Mars    </w:t>
      </w:r>
      <w:r>
        <w:t xml:space="preserve">   Earth    </w:t>
      </w:r>
      <w:r>
        <w:t xml:space="preserve">   Jupiter    </w:t>
      </w:r>
      <w:r>
        <w:t xml:space="preserve">   Rocket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&amp; Travel</dc:title>
  <dcterms:created xsi:type="dcterms:W3CDTF">2021-10-11T17:08:12Z</dcterms:created>
  <dcterms:modified xsi:type="dcterms:W3CDTF">2021-10-11T17:08:12Z</dcterms:modified>
</cp:coreProperties>
</file>