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Space, Universe and Milkyway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rapid expansion of matter, marked the origin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vast 3-dimensional region that begins where the earth's atmosphere 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existing matter and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of billions of stars with gas and dust, held by gravitational attraction.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would be located at the galactic centre of the Milky 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Space is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Italian physicist and astronomer who discover four of Jupiter's moons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American astronomer who proved the existence of other galaxies beside 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cosmic structure containing 100 other galaxy clusters as well as the Milkyway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spiral shaped galaxy we live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 is part of the bigger collection of galaxies, the Virgo Supercluster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Earth is the ______  closest planet to the sun.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Space, Universe and Milkyway</dc:title>
  <dcterms:created xsi:type="dcterms:W3CDTF">2021-10-11T17:10:01Z</dcterms:created>
  <dcterms:modified xsi:type="dcterms:W3CDTF">2021-10-11T17:10:01Z</dcterms:modified>
</cp:coreProperties>
</file>