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- Unscramble activity </w:t>
      </w:r>
    </w:p>
    <w:p>
      <w:pPr>
        <w:pStyle w:val="Questions"/>
      </w:pPr>
      <w:r>
        <w:t xml:space="preserve">1. EPASC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UOTARTNAS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NTSARSGOT-OHI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ERRYUMC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RTEAH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TNUASR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OASLR MSEYTS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UNS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AXAYGL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IKYML YAW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ERSTAODI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BKLCA OEHL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TTSAEIELL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EETORM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NETUEPN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ASMR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ETH ONMO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EAPSC AISOTTN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IEURJTP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IPPSHSACE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PTOLU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LSEEPCI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LENATP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NEW NMOO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IRBTO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- Unscramble activity </dc:title>
  <dcterms:created xsi:type="dcterms:W3CDTF">2021-10-11T17:08:48Z</dcterms:created>
  <dcterms:modified xsi:type="dcterms:W3CDTF">2021-10-11T17:08:48Z</dcterms:modified>
</cp:coreProperties>
</file>