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an object in space as it moves around another abject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about which a turning body, such as Earth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 of a pattern of temperature changes and other weather trends over the course of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one body around another, such as Earth in its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dark plain of solidified lava on the Moon.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during which on objects in space casts a shadow onto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dark central region of a shadow, such as the cone of complete shadow cast by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force that objects exert on each other because of their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lighter shadow that may surround an umbra; the spreading cone of lighter shadow cast by a space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this time, the area of sunlight is at maximum in one hemisphere and a minimum in the other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this time, sunlight shines equally on the northern and southern hemispheres.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Vocab </dc:title>
  <dcterms:created xsi:type="dcterms:W3CDTF">2021-10-11T17:10:25Z</dcterms:created>
  <dcterms:modified xsi:type="dcterms:W3CDTF">2021-10-11T17:10:25Z</dcterms:modified>
</cp:coreProperties>
</file>