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planet composed mostly of gases with a relatively small rocky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disc shaped ring in the middle of the orbits of Mars and Jupiter that contains rocks that have similar material in planets.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universe's ___________ (ingredients) is made up of stars, galaxies, and planets.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uppermost layer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force of attraction between objects in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8 planets and other smaller objects revolving around the sun on the Orion's arm of the Milky Way Galaxy.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capacity for the biosphere and human civilization to coexist.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envelope of gases surrounding the earth or another planets.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exoplanet with an icy surface of volatiles such as water, ammonia, and methane.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space, time, and their contents, including planets, galaxies, and stars.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Vocabulary</dc:title>
  <dcterms:created xsi:type="dcterms:W3CDTF">2021-10-11T17:09:34Z</dcterms:created>
  <dcterms:modified xsi:type="dcterms:W3CDTF">2021-10-11T17:09:34Z</dcterms:modified>
</cp:coreProperties>
</file>