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attracts all objects that have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satellite that orbits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that exists, all planets, stars, galaxies, and every other object on Earth and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 on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from the outer regions of the Solar System and travel around the Sun; often made of ice, dust, and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invisible type of light; often known as UV.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a "shooting star."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constant measurement that shows how much material an object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Compact stars that spin around hundreds of times a second.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object that orbits a star such as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cloud of gas and dust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Chunks of rock and metal left over from when our Solar System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explosive death of a massive star.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path along which cosmic objects, satellites, and even spacecraft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massive ball of luminous hot gas held together by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used to see objects that are very far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gigantic collection of stars, along with cosmic gas, dust, and many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of gases surrounding a planet or a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particle containing two or more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planet we live on.</w:t>
            </w:r>
          </w:p>
        </w:tc>
      </w:tr>
    </w:tbl>
    <w:p>
      <w:pPr>
        <w:pStyle w:val="WordBankMedium"/>
      </w:pPr>
      <w:r>
        <w:t xml:space="preserve">   ORBIT    </w:t>
      </w:r>
      <w:r>
        <w:t xml:space="preserve">   MOLECULE    </w:t>
      </w:r>
      <w:r>
        <w:t xml:space="preserve">   NEBULA    </w:t>
      </w:r>
      <w:r>
        <w:t xml:space="preserve">   SUPERNOVA    </w:t>
      </w:r>
      <w:r>
        <w:t xml:space="preserve">   ULTRAVIOLET    </w:t>
      </w:r>
      <w:r>
        <w:t xml:space="preserve">   GRAVITY    </w:t>
      </w:r>
      <w:r>
        <w:t xml:space="preserve">   COMET    </w:t>
      </w:r>
      <w:r>
        <w:t xml:space="preserve">   METEOR    </w:t>
      </w:r>
      <w:r>
        <w:t xml:space="preserve">   STAR    </w:t>
      </w:r>
      <w:r>
        <w:t xml:space="preserve">   FORCE    </w:t>
      </w:r>
      <w:r>
        <w:t xml:space="preserve">   MOON    </w:t>
      </w:r>
      <w:r>
        <w:t xml:space="preserve">   PLANET    </w:t>
      </w:r>
      <w:r>
        <w:t xml:space="preserve">   PULSAR    </w:t>
      </w:r>
      <w:r>
        <w:t xml:space="preserve">   MASS    </w:t>
      </w:r>
      <w:r>
        <w:t xml:space="preserve">   EARTH    </w:t>
      </w:r>
      <w:r>
        <w:t xml:space="preserve">   ATMOSPHERE    </w:t>
      </w:r>
      <w:r>
        <w:t xml:space="preserve">   TELESCOPE    </w:t>
      </w:r>
      <w:r>
        <w:t xml:space="preserve">   UNIVERSE    </w:t>
      </w:r>
      <w:r>
        <w:t xml:space="preserve">   ASTEROID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Vocabulary</dc:title>
  <dcterms:created xsi:type="dcterms:W3CDTF">2021-10-11T17:09:59Z</dcterms:created>
  <dcterms:modified xsi:type="dcterms:W3CDTF">2021-10-11T17:09:59Z</dcterms:modified>
</cp:coreProperties>
</file>