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scientific name is take temperature of hot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Identifies a star in a diagram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nebulae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made of two spiral galaxies colliding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process in nature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do you call it when something is going around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first stage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has a lot of Solar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galaxies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way to determine a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our Universe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identify a stars color and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galaxy but doesn’t look like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something outside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is another scientific word for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causes Hydrogen and helium to 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measure if it’s hot or cold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Vocabulary</dc:title>
  <dcterms:created xsi:type="dcterms:W3CDTF">2021-10-11T17:08:52Z</dcterms:created>
  <dcterms:modified xsi:type="dcterms:W3CDTF">2021-10-11T17:08:52Z</dcterms:modified>
</cp:coreProperties>
</file>