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Astroids    </w:t>
      </w:r>
      <w:r>
        <w:t xml:space="preserve">   Astronaut    </w:t>
      </w:r>
      <w:r>
        <w:t xml:space="preserve">   Countdown    </w:t>
      </w:r>
      <w:r>
        <w:t xml:space="preserve">   Explore    </w:t>
      </w:r>
      <w:r>
        <w:t xml:space="preserve">   Galaxy    </w:t>
      </w:r>
      <w:r>
        <w:t xml:space="preserve">   Meteors    </w:t>
      </w:r>
      <w:r>
        <w:t xml:space="preserve">   Moon    </w:t>
      </w:r>
      <w:r>
        <w:t xml:space="preserve">   Planets    </w:t>
      </w:r>
      <w:r>
        <w:t xml:space="preserve">   Rocket    </w:t>
      </w:r>
      <w:r>
        <w:t xml:space="preserve">   Spacesuit    </w:t>
      </w:r>
      <w:r>
        <w:t xml:space="preserve">   Stars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Voyage</dc:title>
  <dcterms:created xsi:type="dcterms:W3CDTF">2021-10-11T17:08:49Z</dcterms:created>
  <dcterms:modified xsi:type="dcterms:W3CDTF">2021-10-11T17:08:49Z</dcterms:modified>
</cp:coreProperties>
</file>