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 Weather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Aurora Borealis    </w:t>
      </w:r>
      <w:r>
        <w:t xml:space="preserve">   CMEs    </w:t>
      </w:r>
      <w:r>
        <w:t xml:space="preserve">   Earth    </w:t>
      </w:r>
      <w:r>
        <w:t xml:space="preserve">   Energy Particles    </w:t>
      </w:r>
      <w:r>
        <w:t xml:space="preserve">   Flares    </w:t>
      </w:r>
      <w:r>
        <w:t xml:space="preserve">   Ionosphere    </w:t>
      </w:r>
      <w:r>
        <w:t xml:space="preserve">   Magnetic Field    </w:t>
      </w:r>
      <w:r>
        <w:t xml:space="preserve">   Magnetism    </w:t>
      </w:r>
      <w:r>
        <w:t xml:space="preserve">   Magnetosphere    </w:t>
      </w:r>
      <w:r>
        <w:t xml:space="preserve">   Polarity    </w:t>
      </w:r>
      <w:r>
        <w:t xml:space="preserve">   Radiation    </w:t>
      </w:r>
      <w:r>
        <w:t xml:space="preserve">   Radio Waves    </w:t>
      </w:r>
      <w:r>
        <w:t xml:space="preserve">   Rays    </w:t>
      </w:r>
      <w:r>
        <w:t xml:space="preserve">   Satellites    </w:t>
      </w:r>
      <w:r>
        <w:t xml:space="preserve">   Solar Wind    </w:t>
      </w:r>
      <w:r>
        <w:t xml:space="preserve">   Space    </w:t>
      </w:r>
      <w:r>
        <w:t xml:space="preserve">   Space Weather    </w:t>
      </w:r>
      <w:r>
        <w:t xml:space="preserve">   Sun    </w:t>
      </w:r>
      <w:r>
        <w:t xml:space="preserve">   Sunspot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Weather Word Search</dc:title>
  <dcterms:created xsi:type="dcterms:W3CDTF">2021-10-11T17:08:45Z</dcterms:created>
  <dcterms:modified xsi:type="dcterms:W3CDTF">2021-10-11T17:08:45Z</dcterms:modified>
</cp:coreProperties>
</file>