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Solar System    </w:t>
      </w:r>
      <w:r>
        <w:t xml:space="preserve">   Moon    </w:t>
      </w:r>
      <w:r>
        <w:t xml:space="preserve">   Universe    </w:t>
      </w:r>
      <w:r>
        <w:t xml:space="preserve">   Space    </w:t>
      </w:r>
      <w:r>
        <w:t xml:space="preserve">   Astronaut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Week</dc:title>
  <dcterms:created xsi:type="dcterms:W3CDTF">2021-10-11T17:10:10Z</dcterms:created>
  <dcterms:modified xsi:type="dcterms:W3CDTF">2021-10-11T17:10:10Z</dcterms:modified>
</cp:coreProperties>
</file>