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Jumble</w:t>
      </w:r>
    </w:p>
    <w:p>
      <w:pPr>
        <w:pStyle w:val="Questions"/>
      </w:pPr>
      <w:r>
        <w:t xml:space="preserve">1. RLASO SMSTEY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MIKLY YAW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BITOR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REHORCMOEHPS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UORARA AIBSLROE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ROSAL SPEECIL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CNISATTOENLOLS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TIIECPCL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XAYLAG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TIMHAUZ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ALEDTTUI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LSRAO ASSM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LNUYOSIMTI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TUNEORN SRTA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NVSUE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RDE GTNIA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OUANSVEPR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ETLLCIALIP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Jumble</dc:title>
  <dcterms:created xsi:type="dcterms:W3CDTF">2021-10-11T17:09:17Z</dcterms:created>
  <dcterms:modified xsi:type="dcterms:W3CDTF">2021-10-11T17:09:17Z</dcterms:modified>
</cp:coreProperties>
</file>