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shuttle    </w:t>
      </w:r>
      <w:r>
        <w:t xml:space="preserve">   orbit    </w:t>
      </w:r>
      <w:r>
        <w:t xml:space="preserve">   meteor    </w:t>
      </w:r>
      <w:r>
        <w:t xml:space="preserve">   gravity    </w:t>
      </w:r>
      <w:r>
        <w:t xml:space="preserve">   astronomy    </w:t>
      </w:r>
      <w:r>
        <w:t xml:space="preserve">   venus    </w:t>
      </w:r>
      <w:r>
        <w:t xml:space="preserve">   sun    </w:t>
      </w:r>
      <w:r>
        <w:t xml:space="preserve">   saturn    </w:t>
      </w:r>
      <w:r>
        <w:t xml:space="preserve">   neptune    </w:t>
      </w:r>
      <w:r>
        <w:t xml:space="preserve">   mercury    </w:t>
      </w:r>
      <w:r>
        <w:t xml:space="preserve">   galaxy    </w:t>
      </w:r>
      <w:r>
        <w:t xml:space="preserve">   astronaut    </w:t>
      </w:r>
      <w:r>
        <w:t xml:space="preserve">   planet    </w:t>
      </w:r>
      <w:r>
        <w:t xml:space="preserve">   moon    </w:t>
      </w:r>
      <w:r>
        <w:t xml:space="preserve">   comet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2021-10-11T17:09:20Z</dcterms:created>
  <dcterms:modified xsi:type="dcterms:W3CDTF">2021-10-11T17:09:20Z</dcterms:modified>
</cp:coreProperties>
</file>