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Meteor Showers    </w:t>
      </w:r>
      <w:r>
        <w:t xml:space="preserve">   Andromeda Galaxy    </w:t>
      </w:r>
      <w:r>
        <w:t xml:space="preserve">   satellite    </w:t>
      </w:r>
      <w:r>
        <w:t xml:space="preserve">   huge attitude ballon    </w:t>
      </w:r>
      <w:r>
        <w:t xml:space="preserve">   constellation    </w:t>
      </w:r>
      <w:r>
        <w:t xml:space="preserve">   Nebulae    </w:t>
      </w:r>
      <w:r>
        <w:t xml:space="preserve">   Explorers    </w:t>
      </w:r>
      <w:r>
        <w:t xml:space="preserve">   Oort Cloud Objects    </w:t>
      </w:r>
      <w:r>
        <w:t xml:space="preserve">   Kuiper Belt Objects    </w:t>
      </w:r>
      <w:r>
        <w:t xml:space="preserve">   dwarf planets    </w:t>
      </w:r>
      <w:r>
        <w:t xml:space="preserve">   comet    </w:t>
      </w:r>
      <w:r>
        <w:t xml:space="preserve">   asteroid    </w:t>
      </w:r>
      <w:r>
        <w:t xml:space="preserve">   black matter    </w:t>
      </w:r>
      <w:r>
        <w:t xml:space="preserve">   aliens    </w:t>
      </w:r>
      <w:r>
        <w:t xml:space="preserve">   stars    </w:t>
      </w:r>
      <w:r>
        <w:t xml:space="preserve">   meteor    </w:t>
      </w:r>
      <w:r>
        <w:t xml:space="preserve">   blackhole    </w:t>
      </w:r>
      <w:r>
        <w:t xml:space="preserve">   milky way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moon    </w:t>
      </w:r>
      <w:r>
        <w:t xml:space="preserve">   sun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2021-10-11T17:09:31Z</dcterms:created>
  <dcterms:modified xsi:type="dcterms:W3CDTF">2021-10-11T17:09:31Z</dcterms:modified>
</cp:coreProperties>
</file>