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satellite    </w:t>
      </w:r>
      <w:r>
        <w:t xml:space="preserve">   asteroid    </w:t>
      </w:r>
      <w:r>
        <w:t xml:space="preserve">   solar    </w:t>
      </w:r>
      <w:r>
        <w:t xml:space="preserve">   sun    </w:t>
      </w:r>
      <w:r>
        <w:t xml:space="preserve">   comet    </w:t>
      </w:r>
      <w:r>
        <w:t xml:space="preserve">   jupiter    </w:t>
      </w:r>
      <w:r>
        <w:t xml:space="preserve">   lightyear    </w:t>
      </w:r>
      <w:r>
        <w:t xml:space="preserve">   telescope    </w:t>
      </w:r>
      <w:r>
        <w:t xml:space="preserve">   star    </w:t>
      </w:r>
      <w:r>
        <w:t xml:space="preserve">   meteor    </w:t>
      </w:r>
      <w:r>
        <w:t xml:space="preserve">   gravity    </w:t>
      </w:r>
      <w:r>
        <w:t xml:space="preserve">   atmosphere    </w:t>
      </w:r>
      <w:r>
        <w:t xml:space="preserve">   rocket    </w:t>
      </w:r>
      <w:r>
        <w:t xml:space="preserve">   astronaut    </w:t>
      </w:r>
      <w:r>
        <w:t xml:space="preserve">   planet    </w:t>
      </w:r>
      <w:r>
        <w:t xml:space="preserve">   milkyway    </w:t>
      </w:r>
      <w:r>
        <w:t xml:space="preserve">   galaxy    </w:t>
      </w:r>
      <w:r>
        <w:t xml:space="preserve">   earth    </w:t>
      </w:r>
      <w:r>
        <w:t xml:space="preserve">   eclipse    </w:t>
      </w:r>
      <w:r>
        <w:t xml:space="preserve">   space    </w:t>
      </w:r>
      <w:r>
        <w:t xml:space="preserve">  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Word Search</dc:title>
  <dcterms:created xsi:type="dcterms:W3CDTF">2021-10-11T17:09:44Z</dcterms:created>
  <dcterms:modified xsi:type="dcterms:W3CDTF">2021-10-11T17:09:44Z</dcterms:modified>
</cp:coreProperties>
</file>