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Pluto    </w:t>
      </w:r>
      <w:r>
        <w:t xml:space="preserve">   Saturn    </w:t>
      </w:r>
      <w:r>
        <w:t xml:space="preserve">   Solar System    </w:t>
      </w:r>
      <w:r>
        <w:t xml:space="preserve">   Spacecraft    </w:t>
      </w:r>
      <w:r>
        <w:t xml:space="preserve">   The Moon    </w:t>
      </w:r>
      <w:r>
        <w:t xml:space="preserve">   The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2021-10-11T17:10:03Z</dcterms:created>
  <dcterms:modified xsi:type="dcterms:W3CDTF">2021-10-11T17:10:03Z</dcterms:modified>
</cp:coreProperties>
</file>