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gas    </w:t>
      </w:r>
      <w:r>
        <w:t xml:space="preserve">   retrograde    </w:t>
      </w:r>
      <w:r>
        <w:t xml:space="preserve">   mercury    </w:t>
      </w:r>
      <w:r>
        <w:t xml:space="preserve">   mars    </w:t>
      </w:r>
      <w:r>
        <w:t xml:space="preserve">   venus    </w:t>
      </w:r>
      <w:r>
        <w:t xml:space="preserve">   pluto    </w:t>
      </w:r>
      <w:r>
        <w:t xml:space="preserve">   jupiter    </w:t>
      </w:r>
      <w:r>
        <w:t xml:space="preserve">   earth    </w:t>
      </w:r>
      <w:r>
        <w:t xml:space="preserve">   saturn    </w:t>
      </w:r>
      <w:r>
        <w:t xml:space="preserve">   neptune    </w:t>
      </w:r>
      <w:r>
        <w:t xml:space="preserve">   uranus    </w:t>
      </w:r>
      <w:r>
        <w:t xml:space="preserve">   system    </w:t>
      </w:r>
      <w:r>
        <w:t xml:space="preserve">   solar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Search</dc:title>
  <dcterms:created xsi:type="dcterms:W3CDTF">2021-10-11T17:10:27Z</dcterms:created>
  <dcterms:modified xsi:type="dcterms:W3CDTF">2021-10-11T17:10:27Z</dcterms:modified>
</cp:coreProperties>
</file>