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jupiter    </w:t>
      </w:r>
      <w:r>
        <w:t xml:space="preserve">   mercury    </w:t>
      </w:r>
      <w:r>
        <w:t xml:space="preserve">   venus    </w:t>
      </w:r>
      <w:r>
        <w:t xml:space="preserve">   sun    </w:t>
      </w:r>
      <w:r>
        <w:t xml:space="preserve">   saturn    </w:t>
      </w:r>
      <w:r>
        <w:t xml:space="preserve">   mars    </w:t>
      </w:r>
      <w:r>
        <w:t xml:space="preserve">   earth    </w:t>
      </w:r>
      <w:r>
        <w:t xml:space="preserve">   comet    </w:t>
      </w:r>
      <w:r>
        <w:t xml:space="preserve">   asteroid    </w:t>
      </w:r>
      <w:r>
        <w:t xml:space="preserve">   astronomy    </w:t>
      </w:r>
      <w:r>
        <w:t xml:space="preserve">   star    </w:t>
      </w:r>
      <w:r>
        <w:t xml:space="preserve">   moon    </w:t>
      </w:r>
      <w:r>
        <w:t xml:space="preserve">   potato    </w:t>
      </w:r>
      <w:r>
        <w:t xml:space="preserve">   northern lights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Search</dc:title>
  <dcterms:created xsi:type="dcterms:W3CDTF">2021-10-11T17:08:54Z</dcterms:created>
  <dcterms:modified xsi:type="dcterms:W3CDTF">2021-10-11T17:08:54Z</dcterms:modified>
</cp:coreProperties>
</file>