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Space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earth    </w:t>
      </w:r>
      <w:r>
        <w:t xml:space="preserve">   mars    </w:t>
      </w:r>
      <w:r>
        <w:t xml:space="preserve">   pluto    </w:t>
      </w:r>
      <w:r>
        <w:t xml:space="preserve">   saturn    </w:t>
      </w:r>
      <w:r>
        <w:t xml:space="preserve">   venus    </w:t>
      </w:r>
      <w:r>
        <w:t xml:space="preserve">   halleys comet    </w:t>
      </w:r>
      <w:r>
        <w:t xml:space="preserve">   asteroid belt    </w:t>
      </w:r>
      <w:r>
        <w:t xml:space="preserve">   gravity    </w:t>
      </w:r>
      <w:r>
        <w:t xml:space="preserve">   planets    </w:t>
      </w:r>
      <w:r>
        <w:t xml:space="preserve">   alien    </w:t>
      </w:r>
      <w:r>
        <w:t xml:space="preserve">   moon    </w:t>
      </w:r>
      <w:r>
        <w:t xml:space="preserve">   star    </w:t>
      </w:r>
      <w:r>
        <w:t xml:space="preserve">   sun    </w:t>
      </w:r>
      <w:r>
        <w:t xml:space="preserve">   rocket    </w:t>
      </w:r>
      <w:r>
        <w:t xml:space="preserve">   space shuttle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 Word search</dc:title>
  <dcterms:created xsi:type="dcterms:W3CDTF">2021-10-11T17:08:17Z</dcterms:created>
  <dcterms:modified xsi:type="dcterms:W3CDTF">2021-10-11T17:08:17Z</dcterms:modified>
</cp:coreProperties>
</file>