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or situated between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of eight planets and their moons in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visible only during a total solar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microscopic particle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millions or billions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celestial object or spacecraft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rocket-launched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gravitational field so intense that no matter or radiation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lowest velocity that a body must have in order to escape the gravitational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Russian 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meeting at an agreed time and place, typically between two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Milky Way is the galaxy that contains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luminous point in the night sky that is a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three wheeler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astronomical distance equivalent to the distance that light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spot or patch appearing 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two or more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planet on which we live;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obscuring of the light from one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that attracts a body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second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body of matter from outer space that enters the earth's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Words</dc:title>
  <dcterms:created xsi:type="dcterms:W3CDTF">2021-10-11T17:08:45Z</dcterms:created>
  <dcterms:modified xsi:type="dcterms:W3CDTF">2021-10-11T17:08:45Z</dcterms:modified>
</cp:coreProperties>
</file>