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list of dishes served at a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Stands for National Aeronautics and Space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upward force airplanes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orbiting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able to resist wear, decay,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resistance whent he airplane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engaged or trained for space flight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Russian or Soviet astronaut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hundreds of muscles to help the body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muscular organ that pumps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in the body that protects against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sent to a foreign country to conduct negotiations and scientific assistance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tiny building blocks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force produced in order to move the plane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force that is always directed down to the center of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Words</dc:title>
  <dcterms:created xsi:type="dcterms:W3CDTF">2021-10-11T17:10:03Z</dcterms:created>
  <dcterms:modified xsi:type="dcterms:W3CDTF">2021-10-11T17:10:03Z</dcterms:modified>
</cp:coreProperties>
</file>