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Vernal equinox    </w:t>
      </w:r>
      <w:r>
        <w:t xml:space="preserve">   Axial tilt    </w:t>
      </w:r>
      <w:r>
        <w:t xml:space="preserve">   Light year    </w:t>
      </w:r>
      <w:r>
        <w:t xml:space="preserve">   Magnitude    </w:t>
      </w:r>
      <w:r>
        <w:t xml:space="preserve">   rocket    </w:t>
      </w:r>
      <w:r>
        <w:t xml:space="preserve">   Orbit    </w:t>
      </w:r>
      <w:r>
        <w:t xml:space="preserve">   Shooting star    </w:t>
      </w:r>
      <w:r>
        <w:t xml:space="preserve">   Milky Way    </w:t>
      </w:r>
      <w:r>
        <w:t xml:space="preserve">   Gravity    </w:t>
      </w:r>
      <w:r>
        <w:t xml:space="preserve">   Mercury    </w:t>
      </w:r>
      <w:r>
        <w:t xml:space="preserve">   Sun    </w:t>
      </w:r>
      <w:r>
        <w:t xml:space="preserve">   Star    </w:t>
      </w:r>
      <w:r>
        <w:t xml:space="preserve">   Dwarf planet    </w:t>
      </w:r>
      <w:r>
        <w:t xml:space="preserve">   Galaxy    </w:t>
      </w:r>
      <w:r>
        <w:t xml:space="preserve">   Asteroid    </w:t>
      </w:r>
      <w:r>
        <w:t xml:space="preserve">   Astronaut    </w:t>
      </w:r>
      <w:r>
        <w:t xml:space="preserve">   Astronomer    </w:t>
      </w:r>
      <w:r>
        <w:t xml:space="preserve">   Black Hole    </w:t>
      </w:r>
      <w:r>
        <w:t xml:space="preserve">   Comet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Moon    </w:t>
      </w:r>
      <w:r>
        <w:t xml:space="preserve">   Neptune    </w:t>
      </w:r>
      <w:r>
        <w:t xml:space="preserve">   Planet    </w:t>
      </w:r>
      <w:r>
        <w:t xml:space="preserve">   Pluto    </w:t>
      </w:r>
      <w:r>
        <w:t xml:space="preserve">   Solar system    </w:t>
      </w:r>
      <w:r>
        <w:t xml:space="preserve">   Space    </w:t>
      </w:r>
      <w:r>
        <w:t xml:space="preserve">   Universe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World</dc:title>
  <dcterms:created xsi:type="dcterms:W3CDTF">2021-10-11T17:09:36Z</dcterms:created>
  <dcterms:modified xsi:type="dcterms:W3CDTF">2021-10-11T17:09:36Z</dcterms:modified>
</cp:coreProperties>
</file>