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Galaxy    </w:t>
      </w:r>
      <w:r>
        <w:t xml:space="preserve">   Planet    </w:t>
      </w:r>
      <w:r>
        <w:t xml:space="preserve">   Rocket    </w:t>
      </w:r>
      <w:r>
        <w:t xml:space="preserve">   Saturn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Uranus    </w:t>
      </w:r>
      <w:r>
        <w:t xml:space="preserve">   Neptune    </w:t>
      </w:r>
      <w:r>
        <w:t xml:space="preserve">   Star    </w:t>
      </w:r>
      <w:r>
        <w:t xml:space="preserve">   Jupiter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2021-10-11T17:07:12Z</dcterms:created>
  <dcterms:modified xsi:type="dcterms:W3CDTF">2021-10-11T17:07:12Z</dcterms:modified>
</cp:coreProperties>
</file>