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asteriod    </w:t>
      </w:r>
      <w:r>
        <w:t xml:space="preserve">   Earth    </w:t>
      </w:r>
      <w:r>
        <w:t xml:space="preserve">   Jupiter    </w:t>
      </w:r>
      <w:r>
        <w:t xml:space="preserve">   Mars    </w:t>
      </w:r>
      <w:r>
        <w:t xml:space="preserve">   Moon    </w:t>
      </w:r>
      <w:r>
        <w:t xml:space="preserve">   neptune    </w:t>
      </w:r>
      <w:r>
        <w:t xml:space="preserve">   planet    </w:t>
      </w:r>
      <w:r>
        <w:t xml:space="preserve">   pluto    </w:t>
      </w:r>
      <w:r>
        <w:t xml:space="preserve">   Saturn    </w:t>
      </w:r>
      <w:r>
        <w:t xml:space="preserve">   Space    </w:t>
      </w:r>
      <w:r>
        <w:t xml:space="preserve">   Sun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</dc:title>
  <dcterms:created xsi:type="dcterms:W3CDTF">2021-10-11T17:07:14Z</dcterms:created>
  <dcterms:modified xsi:type="dcterms:W3CDTF">2021-10-11T17:07:14Z</dcterms:modified>
</cp:coreProperties>
</file>