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Greatbritian    </w:t>
      </w:r>
      <w:r>
        <w:t xml:space="preserve">   nasa    </w:t>
      </w:r>
      <w:r>
        <w:t xml:space="preserve">   Valentina    </w:t>
      </w:r>
      <w:r>
        <w:t xml:space="preserve">   BuzzAldren    </w:t>
      </w:r>
      <w:r>
        <w:t xml:space="preserve">   NealArmstrong    </w:t>
      </w:r>
      <w:r>
        <w:t xml:space="preserve">   TimPeake    </w:t>
      </w:r>
      <w:r>
        <w:t xml:space="preserve">   iss    </w:t>
      </w:r>
      <w:r>
        <w:t xml:space="preserve">   stars    </w:t>
      </w:r>
      <w:r>
        <w:t xml:space="preserve">   uranus    </w:t>
      </w:r>
      <w:r>
        <w:t xml:space="preserve">   juipter    </w:t>
      </w:r>
      <w:r>
        <w:t xml:space="preserve">   neptune    </w:t>
      </w:r>
      <w:r>
        <w:t xml:space="preserve">   venus    </w:t>
      </w:r>
      <w:r>
        <w:t xml:space="preserve">   blackhole    </w:t>
      </w:r>
      <w:r>
        <w:t xml:space="preserve">   earth    </w:t>
      </w:r>
      <w:r>
        <w:t xml:space="preserve">   saturn    </w:t>
      </w:r>
      <w:r>
        <w:t xml:space="preserve">   metor    </w:t>
      </w:r>
      <w:r>
        <w:t xml:space="preserve">   mars    </w:t>
      </w:r>
      <w:r>
        <w:t xml:space="preserve">   moon    </w:t>
      </w:r>
      <w:r>
        <w:t xml:space="preserve">   astronaut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2021-10-11T17:07:17Z</dcterms:created>
  <dcterms:modified xsi:type="dcterms:W3CDTF">2021-10-11T17:07:17Z</dcterms:modified>
</cp:coreProperties>
</file>