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alien    </w:t>
      </w:r>
      <w:r>
        <w:t xml:space="preserve">   astronaut    </w:t>
      </w:r>
      <w:r>
        <w:t xml:space="preserve">   crew    </w:t>
      </w:r>
      <w:r>
        <w:t xml:space="preserve">   earth    </w:t>
      </w:r>
      <w:r>
        <w:t xml:space="preserve">   enceladus    </w:t>
      </w:r>
      <w:r>
        <w:t xml:space="preserve">   engines    </w:t>
      </w:r>
      <w:r>
        <w:t xml:space="preserve">   europa    </w:t>
      </w:r>
      <w:r>
        <w:t xml:space="preserve">   external    </w:t>
      </w:r>
      <w:r>
        <w:t xml:space="preserve">   flight    </w:t>
      </w:r>
      <w:r>
        <w:t xml:space="preserve">   flying saucer    </w:t>
      </w:r>
      <w:r>
        <w:t xml:space="preserve">   gravity    </w:t>
      </w:r>
      <w:r>
        <w:t xml:space="preserve">   IO    </w:t>
      </w:r>
      <w:r>
        <w:t xml:space="preserve">   jupiter    </w:t>
      </w:r>
      <w:r>
        <w:t xml:space="preserve">   landing    </w:t>
      </w:r>
      <w:r>
        <w:t xml:space="preserve">   launch    </w:t>
      </w:r>
      <w:r>
        <w:t xml:space="preserve">   mars    </w:t>
      </w:r>
      <w:r>
        <w:t xml:space="preserve">   moon    </w:t>
      </w:r>
      <w:r>
        <w:t xml:space="preserve">   NASA    </w:t>
      </w:r>
      <w:r>
        <w:t xml:space="preserve">   neptune    </w:t>
      </w:r>
      <w:r>
        <w:t xml:space="preserve">   orbiter    </w:t>
      </w:r>
      <w:r>
        <w:t xml:space="preserve">   pluto    </w:t>
      </w:r>
      <w:r>
        <w:t xml:space="preserve">   rocket    </w:t>
      </w:r>
      <w:r>
        <w:t xml:space="preserve">   saturn    </w:t>
      </w:r>
      <w:r>
        <w:t xml:space="preserve">   shuttle    </w:t>
      </w:r>
      <w:r>
        <w:t xml:space="preserve">   solar system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titan    </w:t>
      </w:r>
      <w:r>
        <w:t xml:space="preserve">   UFO    </w:t>
      </w:r>
      <w:r>
        <w:t xml:space="preserve">   unique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2021-10-11T17:07:22Z</dcterms:created>
  <dcterms:modified xsi:type="dcterms:W3CDTF">2021-10-11T17:07:22Z</dcterms:modified>
</cp:coreProperties>
</file>