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and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and all the planets and other objects that revolve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ball of very hot gases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grouping of gas, dust, and many stars, plus any objects that orbit those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astronomical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occurs when one object in space passes through the shadow of another object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interstellar cloud of dust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of stars named after a mythological or religious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flash of increased brightness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that passes through Earth's center and its north and south poles.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Star    </w:t>
      </w:r>
      <w:r>
        <w:t xml:space="preserve">   Solar System    </w:t>
      </w:r>
      <w:r>
        <w:t xml:space="preserve">   eclipse    </w:t>
      </w:r>
      <w:r>
        <w:t xml:space="preserve">   galaxy    </w:t>
      </w:r>
      <w:r>
        <w:t xml:space="preserve">   axis    </w:t>
      </w:r>
      <w:r>
        <w:t xml:space="preserve">   nebula    </w:t>
      </w:r>
      <w:r>
        <w:t xml:space="preserve">   solar flare    </w:t>
      </w:r>
      <w:r>
        <w:t xml:space="preserve">   light year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</dc:title>
  <dcterms:created xsi:type="dcterms:W3CDTF">2021-10-11T17:08:41Z</dcterms:created>
  <dcterms:modified xsi:type="dcterms:W3CDTF">2021-10-11T17:08:41Z</dcterms:modified>
</cp:coreProperties>
</file>