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object that is moving and a background that is    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is in when its position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also describe velocity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either motion or slows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Gravitational force increases as the objects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distance an object travels in a certain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traveling down a straight highway at a constant speed has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object is moving, you must have a frame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Gravitational is the force that attracts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is the of an object in space ant it is always relative to a frame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measure of an objects speed in a particular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 crossword</dc:title>
  <dcterms:created xsi:type="dcterms:W3CDTF">2021-10-11T17:08:46Z</dcterms:created>
  <dcterms:modified xsi:type="dcterms:W3CDTF">2021-10-11T17:08:46Z</dcterms:modified>
</cp:coreProperties>
</file>