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Astronomy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frozen mass of ice and dust that orbits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night these are the little lights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full orbit of an object around another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center line which the Earth rotates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rocky mass up to several hundred kilometers wide and revolves around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all the planets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nothing within a certain distance can escape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stars that together form a picture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covers the sun during a eclipse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big yellow star in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Astronomy word search </dc:title>
  <dcterms:created xsi:type="dcterms:W3CDTF">2021-10-11T17:08:44Z</dcterms:created>
  <dcterms:modified xsi:type="dcterms:W3CDTF">2021-10-11T17:08:44Z</dcterms:modified>
</cp:coreProperties>
</file>