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Flight Personnel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Saturn    </w:t>
      </w:r>
      <w:r>
        <w:t xml:space="preserve">   Neptune    </w:t>
      </w:r>
      <w:r>
        <w:t xml:space="preserve">   Uranus    </w:t>
      </w:r>
      <w:r>
        <w:t xml:space="preserve">   Mars    </w:t>
      </w:r>
      <w:r>
        <w:t xml:space="preserve">   Earth    </w:t>
      </w:r>
      <w:r>
        <w:t xml:space="preserve">   Jupiter    </w:t>
      </w:r>
      <w:r>
        <w:t xml:space="preserve">   Serena Aunon    </w:t>
      </w:r>
      <w:r>
        <w:t xml:space="preserve">   Mike Anderson    </w:t>
      </w:r>
      <w:r>
        <w:t xml:space="preserve">   Ron McNair    </w:t>
      </w:r>
      <w:r>
        <w:t xml:space="preserve">   Christa McAuliffe    </w:t>
      </w:r>
      <w:r>
        <w:t xml:space="preserve">   John Olivas    </w:t>
      </w:r>
      <w:r>
        <w:t xml:space="preserve">   Ellen Ochoa    </w:t>
      </w:r>
      <w:r>
        <w:t xml:space="preserve">   Anne Mccain    </w:t>
      </w:r>
      <w:r>
        <w:t xml:space="preserve">   Rockets    </w:t>
      </w:r>
      <w:r>
        <w:t xml:space="preserve">   Space    </w:t>
      </w:r>
      <w:r>
        <w:t xml:space="preserve">   Airplanes    </w:t>
      </w:r>
      <w:r>
        <w:t xml:space="preserve">   Alexi Leonov    </w:t>
      </w:r>
      <w:r>
        <w:t xml:space="preserve">   Yuri Gagagin    </w:t>
      </w:r>
      <w:r>
        <w:t xml:space="preserve">   Peggy Whitson    </w:t>
      </w:r>
      <w:r>
        <w:t xml:space="preserve">   Mary Jackson    </w:t>
      </w:r>
      <w:r>
        <w:t xml:space="preserve">   Dorothy Vaughan    </w:t>
      </w:r>
      <w:r>
        <w:t xml:space="preserve">   Katherine Johnson    </w:t>
      </w:r>
      <w:r>
        <w:t xml:space="preserve">   Chris Hadfield    </w:t>
      </w:r>
      <w:r>
        <w:t xml:space="preserve">   Neil Armstrong    </w:t>
      </w:r>
      <w:r>
        <w:t xml:space="preserve">   Grace 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Flight Personnel</dc:title>
  <dcterms:created xsi:type="dcterms:W3CDTF">2021-10-11T17:08:29Z</dcterms:created>
  <dcterms:modified xsi:type="dcterms:W3CDTF">2021-10-11T17:08:29Z</dcterms:modified>
</cp:coreProperties>
</file>