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Space and Shape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for a 3D square?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2D shape with four sides called?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3D shape looks like an ice cream?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for 3D shape that looks like a ball?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a six sided 2D shape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name of a 3D octagon?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shape is a can of cool drink?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a seven sided 2D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a five sided shape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sides does a square have?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Space and Shape</dc:title>
  <dcterms:created xsi:type="dcterms:W3CDTF">2021-10-11T17:08:52Z</dcterms:created>
  <dcterms:modified xsi:type="dcterms:W3CDTF">2021-10-11T17:08:52Z</dcterms:modified>
</cp:coreProperties>
</file>