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Cone    </w:t>
      </w:r>
      <w:r>
        <w:t xml:space="preserve">   Cube    </w:t>
      </w:r>
      <w:r>
        <w:t xml:space="preserve">   Cylinder    </w:t>
      </w:r>
      <w:r>
        <w:t xml:space="preserve">   Heptagon    </w:t>
      </w:r>
      <w:r>
        <w:t xml:space="preserve">   Prism    </w:t>
      </w:r>
      <w:r>
        <w:t xml:space="preserve">   Pyramid    </w:t>
      </w:r>
      <w:r>
        <w:t xml:space="preserve">   Quadrilateral    </w:t>
      </w:r>
      <w:r>
        <w:t xml:space="preserve">   Rectangle    </w:t>
      </w:r>
      <w:r>
        <w:t xml:space="preserve">   Reflection    </w:t>
      </w:r>
      <w:r>
        <w:t xml:space="preserve">   Rotation    </w:t>
      </w:r>
      <w:r>
        <w:t xml:space="preserve">   Sphere    </w:t>
      </w:r>
      <w:r>
        <w:t xml:space="preserve">   Square    </w:t>
      </w:r>
      <w:r>
        <w:t xml:space="preserve">   Tessellation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</dc:title>
  <dcterms:created xsi:type="dcterms:W3CDTF">2021-10-11T17:08:54Z</dcterms:created>
  <dcterms:modified xsi:type="dcterms:W3CDTF">2021-10-11T17:08:54Z</dcterms:modified>
</cp:coreProperties>
</file>