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PARALLELOGRAM    </w:t>
      </w:r>
      <w:r>
        <w:t xml:space="preserve">   POLYGON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SQUARE    </w:t>
      </w:r>
      <w:r>
        <w:t xml:space="preserve">   CIRCLE    </w:t>
      </w:r>
      <w:r>
        <w:t xml:space="preserve">   TRIANGLE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</dc:title>
  <dcterms:created xsi:type="dcterms:W3CDTF">2021-10-11T17:09:05Z</dcterms:created>
  <dcterms:modified xsi:type="dcterms:W3CDTF">2021-10-11T17:09:05Z</dcterms:modified>
</cp:coreProperties>
</file>