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Cone    </w:t>
      </w:r>
      <w:r>
        <w:t xml:space="preserve">   Cube    </w:t>
      </w:r>
      <w:r>
        <w:t xml:space="preserve">   Cylinder    </w:t>
      </w:r>
      <w:r>
        <w:t xml:space="preserve">   Hexagon    </w:t>
      </w:r>
      <w:r>
        <w:t xml:space="preserve">   Hexagonal Prism    </w:t>
      </w:r>
      <w:r>
        <w:t xml:space="preserve">   Octagonal Prism    </w:t>
      </w:r>
      <w:r>
        <w:t xml:space="preserve">   Prism    </w:t>
      </w:r>
      <w:r>
        <w:t xml:space="preserve">   Pyramid    </w:t>
      </w:r>
      <w:r>
        <w:t xml:space="preserve">   Quadrilateral    </w:t>
      </w:r>
      <w:r>
        <w:t xml:space="preserve">   Rectangle    </w:t>
      </w:r>
      <w:r>
        <w:t xml:space="preserve">   Reflection    </w:t>
      </w:r>
      <w:r>
        <w:t xml:space="preserve">   Sphere    </w:t>
      </w:r>
      <w:r>
        <w:t xml:space="preserve">   Symmetry    </w:t>
      </w:r>
      <w:r>
        <w:t xml:space="preserve">   Tessellation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Shapes</dc:title>
  <dcterms:created xsi:type="dcterms:W3CDTF">2021-10-11T17:08:50Z</dcterms:created>
  <dcterms:modified xsi:type="dcterms:W3CDTF">2021-10-11T17:08:50Z</dcterms:modified>
</cp:coreProperties>
</file>