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and Space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beyond the orbit of Neptune where many small space objects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meteoroid that has made it through Earth's atmosphere and hit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planet we know of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Red Planet, home to Olympus 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given to the four solid planets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Planet with the widest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Produces its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given to the four outer planets that do not have a solid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rocky objects orbiting the sun that are too small and too numerous to be considered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body in space that orbits a star and does not produce light of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inside stars in which two hydrogen atoms combine to create helium, releasing huge amounts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1st American to orbit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Oval shaped path where planets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human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American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satellite on which scientists conduct research and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object to enter into Earth's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lunar landing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Hottest planet due to atmospheric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Italian astronomer and mathematician who was the first to use a telescope to study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of attraction between objects that is due to their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terrestrial planet,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Outer planet that spins on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Farthest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natural satellite that revolves around a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Space History</dc:title>
  <dcterms:created xsi:type="dcterms:W3CDTF">2021-10-11T17:08:27Z</dcterms:created>
  <dcterms:modified xsi:type="dcterms:W3CDTF">2021-10-11T17:08:27Z</dcterms:modified>
</cp:coreProperties>
</file>