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and 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planets    </w:t>
      </w:r>
      <w:r>
        <w:t xml:space="preserve">   asteroids    </w:t>
      </w:r>
      <w:r>
        <w:t xml:space="preserve">   comets    </w:t>
      </w:r>
      <w:r>
        <w:t xml:space="preserve">   galaxy    </w:t>
      </w:r>
      <w:r>
        <w:t xml:space="preserve">   universe    </w:t>
      </w:r>
      <w:r>
        <w:t xml:space="preserve">   sun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venus    </w:t>
      </w:r>
      <w:r>
        <w:t xml:space="preserve">   mercury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The Solar System</dc:title>
  <dcterms:created xsi:type="dcterms:W3CDTF">2021-10-11T17:08:00Z</dcterms:created>
  <dcterms:modified xsi:type="dcterms:W3CDTF">2021-10-11T17:08:00Z</dcterms:modified>
</cp:coreProperties>
</file>