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and 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star that suddenly increases in brightness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astronomical distance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imaginary line which a body rotates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of ice and dust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get sucked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brief eruption of high intense radiation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collection of eight planets and all of their moons orbit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rotating around an axis or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medium sized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that has billions of stars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astronomy</dc:title>
  <dcterms:created xsi:type="dcterms:W3CDTF">2021-10-11T17:08:39Z</dcterms:created>
  <dcterms:modified xsi:type="dcterms:W3CDTF">2021-10-11T17:08:39Z</dcterms:modified>
</cp:coreProperties>
</file>