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shape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shape with four equal sides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shape looks like an tube?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polygon with three sides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2D shape is a polygon that has six straight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3D shape looks like an ice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shape with four sides but the opposite sides are equal?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flat, four-sided 2D shape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2D shape has seven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polygon has five straight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3D shape has all of its faces the same size?</w:t>
            </w:r>
          </w:p>
        </w:tc>
      </w:tr>
    </w:tbl>
    <w:p>
      <w:pPr>
        <w:pStyle w:val="WordBankMedium"/>
      </w:pPr>
      <w:r>
        <w:t xml:space="preserve">   Cylinder    </w:t>
      </w:r>
      <w:r>
        <w:t xml:space="preserve">   Cone    </w:t>
      </w:r>
      <w:r>
        <w:t xml:space="preserve">   Cube    </w:t>
      </w:r>
      <w:r>
        <w:t xml:space="preserve">   Heptagon    </w:t>
      </w:r>
      <w:r>
        <w:t xml:space="preserve">   Hexagon    </w:t>
      </w:r>
      <w:r>
        <w:t xml:space="preserve">   Pentagon    </w:t>
      </w:r>
      <w:r>
        <w:t xml:space="preserve">   Quadrilateral    </w:t>
      </w:r>
      <w:r>
        <w:t xml:space="preserve">   Square    </w:t>
      </w:r>
      <w:r>
        <w:t xml:space="preserve">   Rectangle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shape crossword</dc:title>
  <dcterms:created xsi:type="dcterms:W3CDTF">2021-10-11T17:09:02Z</dcterms:created>
  <dcterms:modified xsi:type="dcterms:W3CDTF">2021-10-11T17:09:02Z</dcterms:modified>
</cp:coreProperties>
</file>