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and 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vacuum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need this to hel is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Shoots through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Surrounded by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planet of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Twinkle twinkle little...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path of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Big bright ball of fire and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Sometimes found in belts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are eight of these in our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the goddess of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Men in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god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I’m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Disney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Launch people into space 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Fifth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eureka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holds every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Ours is the Milky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Seventh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lived here you’d be a Martian 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Sun    </w:t>
      </w:r>
      <w:r>
        <w:t xml:space="preserve">   Jupiter    </w:t>
      </w:r>
      <w:r>
        <w:t xml:space="preserve">   Saturn    </w:t>
      </w:r>
      <w:r>
        <w:t xml:space="preserve">   Gravity    </w:t>
      </w:r>
      <w:r>
        <w:t xml:space="preserve">   Galaxy    </w:t>
      </w:r>
      <w:r>
        <w:t xml:space="preserve">   Oxygen     </w:t>
      </w:r>
      <w:r>
        <w:t xml:space="preserve">   Planets    </w:t>
      </w:r>
      <w:r>
        <w:t xml:space="preserve">   Orbit    </w:t>
      </w:r>
      <w:r>
        <w:t xml:space="preserve">   Spaceshuttle    </w:t>
      </w:r>
      <w:r>
        <w:t xml:space="preserve">   Mars    </w:t>
      </w:r>
      <w:r>
        <w:t xml:space="preserve">   Venus    </w:t>
      </w:r>
      <w:r>
        <w:t xml:space="preserve">   Southern cross    </w:t>
      </w:r>
      <w:r>
        <w:t xml:space="preserve">   Moon    </w:t>
      </w:r>
      <w:r>
        <w:t xml:space="preserve">   Comet    </w:t>
      </w:r>
      <w:r>
        <w:t xml:space="preserve">   Blackhole    </w:t>
      </w:r>
      <w:r>
        <w:t xml:space="preserve">   Neptune    </w:t>
      </w:r>
      <w:r>
        <w:t xml:space="preserve">   Astronauts     </w:t>
      </w:r>
      <w:r>
        <w:t xml:space="preserve">   Astronomy    </w:t>
      </w:r>
      <w:r>
        <w:t xml:space="preserve">   Asteroid     </w:t>
      </w:r>
      <w:r>
        <w:t xml:space="preserve">   Uranus    </w:t>
      </w:r>
      <w:r>
        <w:t xml:space="preserve">   Star    </w:t>
      </w:r>
      <w:r>
        <w:t xml:space="preserve">   Pluto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and sky</dc:title>
  <dcterms:created xsi:type="dcterms:W3CDTF">2021-10-11T17:08:19Z</dcterms:created>
  <dcterms:modified xsi:type="dcterms:W3CDTF">2021-10-11T17:08:19Z</dcterms:modified>
</cp:coreProperties>
</file>