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shuttle    </w:t>
      </w:r>
      <w:r>
        <w:t xml:space="preserve">   earth    </w:t>
      </w:r>
      <w:r>
        <w:t xml:space="preserve">   satellite    </w:t>
      </w:r>
      <w:r>
        <w:t xml:space="preserve">   moon    </w:t>
      </w:r>
      <w:r>
        <w:t xml:space="preserve">   Milky Way    </w:t>
      </w:r>
      <w:r>
        <w:t xml:space="preserve">   radiation    </w:t>
      </w:r>
      <w:r>
        <w:t xml:space="preserve">   robotic    </w:t>
      </w:r>
      <w:r>
        <w:t xml:space="preserve">   bone    </w:t>
      </w:r>
      <w:r>
        <w:t xml:space="preserve">   medical    </w:t>
      </w:r>
      <w:r>
        <w:t xml:space="preserve">   risk    </w:t>
      </w:r>
      <w:r>
        <w:t xml:space="preserve">   environment    </w:t>
      </w:r>
      <w:r>
        <w:t xml:space="preserve">   microgravity    </w:t>
      </w:r>
      <w:r>
        <w:t xml:space="preserve">   weightlessness    </w:t>
      </w:r>
      <w:r>
        <w:t xml:space="preserve">   technology    </w:t>
      </w:r>
      <w:r>
        <w:t xml:space="preserve">   liftoff    </w:t>
      </w:r>
      <w:r>
        <w:t xml:space="preserve">   vehicle    </w:t>
      </w:r>
      <w:r>
        <w:t xml:space="preserve">   massive    </w:t>
      </w:r>
      <w:r>
        <w:t xml:space="preserve">   challenges    </w:t>
      </w:r>
      <w:r>
        <w:t xml:space="preserve">   elements    </w:t>
      </w:r>
      <w:r>
        <w:t xml:space="preserve">   space junk    </w:t>
      </w:r>
      <w:r>
        <w:t xml:space="preserve">   transportation    </w:t>
      </w:r>
      <w:r>
        <w:t xml:space="preserve">   famous    </w:t>
      </w:r>
      <w:r>
        <w:t xml:space="preserve">   mission    </w:t>
      </w:r>
      <w:r>
        <w:t xml:space="preserve">   launch    </w:t>
      </w:r>
      <w:r>
        <w:t xml:space="preserve">   travel    </w:t>
      </w:r>
      <w:r>
        <w:t xml:space="preserve">   design    </w:t>
      </w:r>
      <w:r>
        <w:t xml:space="preserve">   Spacecraft    </w:t>
      </w:r>
      <w:r>
        <w:t xml:space="preserve">   galaxy    </w:t>
      </w:r>
      <w:r>
        <w:t xml:space="preserve">   observation    </w:t>
      </w:r>
      <w:r>
        <w:t xml:space="preserve">   telescope    </w:t>
      </w:r>
      <w:r>
        <w:t xml:space="preserve">   Orbit    </w:t>
      </w:r>
      <w:r>
        <w:t xml:space="preserve">   scientist    </w:t>
      </w:r>
      <w:r>
        <w:t xml:space="preserve">   space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2021-10-11T17:07:36Z</dcterms:created>
  <dcterms:modified xsi:type="dcterms:W3CDTF">2021-10-11T17:07:36Z</dcterms:modified>
</cp:coreProperties>
</file>