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darkening of the moon caused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source of light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scientific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force that is non-existent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travel in space is sometimes said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also known as a 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dent made in a 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explosive death of a massive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most asteroids are found in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source of light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amount of matter can escape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live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way to say "space"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30x farther from the sun than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mass:volume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hottest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dust like pieces of planets that move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space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3rd 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homer love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cutting off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fills the sky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2021-10-11T17:07:39Z</dcterms:created>
  <dcterms:modified xsi:type="dcterms:W3CDTF">2021-10-11T17:07:39Z</dcterms:modified>
</cp:coreProperties>
</file>