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Sun    </w:t>
      </w:r>
      <w:r>
        <w:t xml:space="preserve">   Saturn    </w:t>
      </w:r>
      <w:r>
        <w:t xml:space="preserve">   Pluto    </w:t>
      </w:r>
      <w:r>
        <w:t xml:space="preserve">   NASA    </w:t>
      </w:r>
      <w:r>
        <w:t xml:space="preserve">   Mars    </w:t>
      </w:r>
      <w:r>
        <w:t xml:space="preserve">   Earth    </w:t>
      </w:r>
      <w:r>
        <w:t xml:space="preserve">   Venus    </w:t>
      </w:r>
      <w:r>
        <w:t xml:space="preserve">   Satellite    </w:t>
      </w:r>
      <w:r>
        <w:t xml:space="preserve">   Stars    </w:t>
      </w:r>
      <w:r>
        <w:t xml:space="preserve">   Moon    </w:t>
      </w:r>
      <w:r>
        <w:t xml:space="preserve">   Lunar    </w:t>
      </w:r>
      <w:r>
        <w:t xml:space="preserve">   Planets    </w:t>
      </w:r>
      <w:r>
        <w:t xml:space="preserve">   Uranus    </w:t>
      </w:r>
      <w:r>
        <w:t xml:space="preserve">   Solar    </w:t>
      </w:r>
      <w:r>
        <w:t xml:space="preserve">   Rocket    </w:t>
      </w:r>
      <w:r>
        <w:t xml:space="preserve">   Neptune    </w:t>
      </w:r>
      <w:r>
        <w:t xml:space="preserve">   Mercury    </w:t>
      </w:r>
      <w:r>
        <w:t xml:space="preserve">   Jupiter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Space</dc:title>
  <dcterms:created xsi:type="dcterms:W3CDTF">2021-10-11T17:07:38Z</dcterms:created>
  <dcterms:modified xsi:type="dcterms:W3CDTF">2021-10-11T17:07:38Z</dcterms:modified>
</cp:coreProperties>
</file>