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Eclipse     </w:t>
      </w:r>
      <w:r>
        <w:t xml:space="preserve">   Night    </w:t>
      </w:r>
      <w:r>
        <w:t xml:space="preserve">   Gravity    </w:t>
      </w:r>
      <w:r>
        <w:t xml:space="preserve">   Comet    </w:t>
      </w:r>
      <w:r>
        <w:t xml:space="preserve">   Shootingstar    </w:t>
      </w:r>
      <w:r>
        <w:t xml:space="preserve">   Ufo    </w:t>
      </w:r>
      <w:r>
        <w:t xml:space="preserve">   Satellite     </w:t>
      </w:r>
      <w:r>
        <w:t xml:space="preserve">   Star    </w:t>
      </w:r>
      <w:r>
        <w:t xml:space="preserve">   Asteroid     </w:t>
      </w:r>
      <w:r>
        <w:t xml:space="preserve">   Meteor    </w:t>
      </w:r>
      <w:r>
        <w:t xml:space="preserve">   Galaxy    </w:t>
      </w:r>
      <w:r>
        <w:t xml:space="preserve">   Universe    </w:t>
      </w:r>
      <w:r>
        <w:t xml:space="preserve">   Craters    </w:t>
      </w:r>
      <w:r>
        <w:t xml:space="preserve">   Rings    </w:t>
      </w:r>
      <w:r>
        <w:t xml:space="preserve">   Gas    </w:t>
      </w:r>
      <w:r>
        <w:t xml:space="preserve">   Water    </w:t>
      </w:r>
      <w:r>
        <w:t xml:space="preserve">   Alien    </w:t>
      </w:r>
      <w:r>
        <w:t xml:space="preserve">   Moon    </w:t>
      </w:r>
      <w:r>
        <w:t xml:space="preserve">   Spherical    </w:t>
      </w:r>
      <w:r>
        <w:t xml:space="preserve">   Orbit    </w:t>
      </w:r>
      <w:r>
        <w:t xml:space="preserve">   Fuel     </w:t>
      </w:r>
      <w:r>
        <w:t xml:space="preserve">   Station    </w:t>
      </w:r>
      <w:r>
        <w:t xml:space="preserve">   Space    </w:t>
      </w:r>
      <w:r>
        <w:t xml:space="preserve">   Venus    </w:t>
      </w:r>
      <w:r>
        <w:t xml:space="preserve">   Neptune    </w:t>
      </w:r>
      <w:r>
        <w:t xml:space="preserve">   Earth    </w:t>
      </w:r>
      <w:r>
        <w:t xml:space="preserve">   Uranus    </w:t>
      </w:r>
      <w:r>
        <w:t xml:space="preserve">   Pluto    </w:t>
      </w:r>
      <w:r>
        <w:t xml:space="preserve">   Jupiter     </w:t>
      </w:r>
      <w:r>
        <w:t xml:space="preserve">   Saturn    </w:t>
      </w:r>
      <w:r>
        <w:t xml:space="preserve">   Mars    </w:t>
      </w:r>
      <w:r>
        <w:t xml:space="preserve">   Mercury    </w:t>
      </w:r>
      <w:r>
        <w:t xml:space="preserve">   Sun    </w:t>
      </w:r>
      <w:r>
        <w:t xml:space="preserve">   Planet    </w:t>
      </w:r>
      <w:r>
        <w:t xml:space="preserve">   Rocket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2021-10-11T17:07:09Z</dcterms:created>
  <dcterms:modified xsi:type="dcterms:W3CDTF">2021-10-11T17:07:09Z</dcterms:modified>
</cp:coreProperties>
</file>