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Constellations     </w:t>
      </w:r>
      <w:r>
        <w:t xml:space="preserve">   Earth    </w:t>
      </w:r>
      <w:r>
        <w:t xml:space="preserve">   Fire     </w:t>
      </w:r>
      <w:r>
        <w:t xml:space="preserve">   H20    </w:t>
      </w:r>
      <w:r>
        <w:t xml:space="preserve">   Latin     </w:t>
      </w:r>
      <w:r>
        <w:t xml:space="preserve">   Mars    </w:t>
      </w:r>
      <w:r>
        <w:t xml:space="preserve">   Milky Way     </w:t>
      </w:r>
      <w:r>
        <w:t xml:space="preserve">   Moon     </w:t>
      </w:r>
      <w:r>
        <w:t xml:space="preserve">   Nebula    </w:t>
      </w:r>
      <w:r>
        <w:t xml:space="preserve">   Pluto    </w:t>
      </w:r>
      <w:r>
        <w:t xml:space="preserve">   Saturn    </w:t>
      </w:r>
      <w:r>
        <w:t xml:space="preserve">   South    </w:t>
      </w:r>
      <w:r>
        <w:t xml:space="preserve">   Space    </w:t>
      </w:r>
      <w:r>
        <w:t xml:space="preserve">   Space time continuum     </w:t>
      </w:r>
      <w:r>
        <w:t xml:space="preserve">   Stars    </w:t>
      </w:r>
      <w:r>
        <w:t xml:space="preserve">   Sun    </w:t>
      </w:r>
      <w:r>
        <w:t xml:space="preserve">   Time    </w:t>
      </w:r>
      <w:r>
        <w:t xml:space="preserve">   Uranus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2021-10-11T17:07:11Z</dcterms:created>
  <dcterms:modified xsi:type="dcterms:W3CDTF">2021-10-11T17:07:11Z</dcterms:modified>
</cp:coreProperties>
</file>