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Nebula     </w:t>
      </w:r>
      <w:r>
        <w:t xml:space="preserve">   Asteroids     </w:t>
      </w:r>
      <w:r>
        <w:t xml:space="preserve">   Astronauts    </w:t>
      </w:r>
      <w:r>
        <w:t xml:space="preserve">   Constellations     </w:t>
      </w:r>
      <w:r>
        <w:t xml:space="preserve">   Earth    </w:t>
      </w:r>
      <w:r>
        <w:t xml:space="preserve">   Galaxy     </w:t>
      </w:r>
      <w:r>
        <w:t xml:space="preserve">   H20    </w:t>
      </w:r>
      <w:r>
        <w:t xml:space="preserve">   Methane    </w:t>
      </w:r>
      <w:r>
        <w:t xml:space="preserve">   Milky Way     </w:t>
      </w:r>
      <w:r>
        <w:t xml:space="preserve">   Moon    </w:t>
      </w:r>
      <w:r>
        <w:t xml:space="preserve">   Neptune     </w:t>
      </w:r>
      <w:r>
        <w:t xml:space="preserve">   Orbit    </w:t>
      </w:r>
      <w:r>
        <w:t xml:space="preserve">   Pluto    </w:t>
      </w:r>
      <w:r>
        <w:t xml:space="preserve">   Saturn 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2021-10-11T17:07:14Z</dcterms:created>
  <dcterms:modified xsi:type="dcterms:W3CDTF">2021-10-11T17:07:14Z</dcterms:modified>
</cp:coreProperties>
</file>