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Astronaut    </w:t>
      </w:r>
      <w:r>
        <w:t xml:space="preserve">   Earth    </w:t>
      </w:r>
      <w:r>
        <w:t xml:space="preserve">   Exploration    </w:t>
      </w:r>
      <w:r>
        <w:t xml:space="preserve">   Fuel     </w:t>
      </w:r>
      <w:r>
        <w:t xml:space="preserve">   Galaxy    </w:t>
      </w:r>
      <w:r>
        <w:t xml:space="preserve">   Launch    </w:t>
      </w:r>
      <w:r>
        <w:t xml:space="preserve">   Life    </w:t>
      </w:r>
      <w:r>
        <w:t xml:space="preserve">   Mars     </w:t>
      </w:r>
      <w:r>
        <w:t xml:space="preserve">   Mission    </w:t>
      </w:r>
      <w:r>
        <w:t xml:space="preserve">   Orbit    </w:t>
      </w:r>
      <w:r>
        <w:t xml:space="preserve">   Rocket    </w:t>
      </w:r>
      <w:r>
        <w:t xml:space="preserve">   Satellite    </w:t>
      </w:r>
      <w:r>
        <w:t xml:space="preserve">   Science    </w:t>
      </w:r>
      <w:r>
        <w:t xml:space="preserve">   Shuttle    </w:t>
      </w:r>
      <w:r>
        <w:t xml:space="preserve">   Solar System    </w:t>
      </w:r>
      <w:r>
        <w:t xml:space="preserve">   Space    </w:t>
      </w:r>
      <w:r>
        <w:t xml:space="preserve">   Stars    </w:t>
      </w:r>
      <w:r>
        <w:t xml:space="preserve">   Technology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2021-10-11T17:07:17Z</dcterms:created>
  <dcterms:modified xsi:type="dcterms:W3CDTF">2021-10-11T17:07:17Z</dcterms:modified>
</cp:coreProperties>
</file>